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CC98" w14:textId="77777777" w:rsidR="00DA7800" w:rsidRDefault="00305FCB">
      <w:pPr>
        <w:spacing w:after="80"/>
        <w:jc w:val="center"/>
      </w:pPr>
      <w:r>
        <w:rPr>
          <w:b/>
          <w:sz w:val="23"/>
        </w:rPr>
        <w:t>Wahlvorschlag – Personenwahl (einzelne</w:t>
      </w:r>
      <w:r>
        <w:rPr>
          <w:b/>
          <w:sz w:val="23"/>
        </w:rPr>
        <w:br/>
        <w:t>Kandidatur)</w:t>
      </w:r>
    </w:p>
    <w:p w14:paraId="06B0C740" w14:textId="654F01BE" w:rsidR="00DA7800" w:rsidRDefault="00305FCB">
      <w:pPr>
        <w:spacing w:after="80"/>
      </w:pPr>
      <w:r>
        <w:t xml:space="preserve">Betriebsratswahl: 19.05.2026 </w:t>
      </w:r>
    </w:p>
    <w:p w14:paraId="46D8A888" w14:textId="2302C61E" w:rsidR="00DA7800" w:rsidRDefault="00305FCB">
      <w:pPr>
        <w:spacing w:after="120"/>
      </w:pPr>
      <w:r>
        <w:t xml:space="preserve">Betrieb: meracon gGmbH </w:t>
      </w:r>
    </w:p>
    <w:p w14:paraId="3C773C8C" w14:textId="77777777" w:rsidR="00624350" w:rsidRDefault="00624350">
      <w:pPr>
        <w:spacing w:after="120"/>
      </w:pPr>
      <w:bookmarkStart w:id="0" w:name="_GoBack"/>
      <w:bookmarkEnd w:id="0"/>
    </w:p>
    <w:p w14:paraId="00C651C9" w14:textId="77777777" w:rsidR="00DA7800" w:rsidRDefault="00305FCB">
      <w:pPr>
        <w:spacing w:after="80"/>
      </w:pPr>
      <w:r>
        <w:rPr>
          <w:b/>
          <w:sz w:val="21"/>
        </w:rPr>
        <w:t>1. Bewerber/in mit Zustimmungserklärung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4649"/>
      </w:tblGrid>
      <w:tr w:rsidR="00DA7800" w14:paraId="1F5796A2" w14:textId="77777777">
        <w:trPr>
          <w:trHeight w:val="408"/>
        </w:trPr>
        <w:tc>
          <w:tcPr>
            <w:tcW w:w="317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3C4078" w14:textId="77777777" w:rsidR="00DA7800" w:rsidRDefault="00305FCB">
            <w:pPr>
              <w:spacing w:after="0"/>
            </w:pPr>
            <w:r>
              <w:rPr>
                <w:sz w:val="18"/>
              </w:rPr>
              <w:t>Familienname:</w:t>
            </w:r>
          </w:p>
        </w:tc>
        <w:tc>
          <w:tcPr>
            <w:tcW w:w="464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821B21" w14:textId="77777777" w:rsidR="00DA7800" w:rsidRDefault="00DA7800">
            <w:pPr>
              <w:spacing w:after="0"/>
            </w:pPr>
          </w:p>
        </w:tc>
      </w:tr>
      <w:tr w:rsidR="00DA7800" w14:paraId="37E35676" w14:textId="77777777">
        <w:trPr>
          <w:trHeight w:val="408"/>
        </w:trPr>
        <w:tc>
          <w:tcPr>
            <w:tcW w:w="317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3A8FED" w14:textId="77777777" w:rsidR="00DA7800" w:rsidRDefault="00305FCB">
            <w:pPr>
              <w:spacing w:after="0"/>
            </w:pPr>
            <w:r>
              <w:rPr>
                <w:sz w:val="18"/>
              </w:rPr>
              <w:t>Vorname:</w:t>
            </w:r>
          </w:p>
        </w:tc>
        <w:tc>
          <w:tcPr>
            <w:tcW w:w="464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B07774" w14:textId="77777777" w:rsidR="00DA7800" w:rsidRDefault="00DA7800">
            <w:pPr>
              <w:spacing w:after="0"/>
            </w:pPr>
          </w:p>
        </w:tc>
      </w:tr>
      <w:tr w:rsidR="00DA7800" w14:paraId="6013AE80" w14:textId="77777777">
        <w:trPr>
          <w:trHeight w:val="408"/>
        </w:trPr>
        <w:tc>
          <w:tcPr>
            <w:tcW w:w="317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8C4FC" w14:textId="77777777" w:rsidR="00DA7800" w:rsidRDefault="00305FCB">
            <w:pPr>
              <w:spacing w:after="0"/>
            </w:pPr>
            <w:r>
              <w:rPr>
                <w:sz w:val="18"/>
              </w:rPr>
              <w:t>Geburtsdatum:</w:t>
            </w:r>
          </w:p>
        </w:tc>
        <w:tc>
          <w:tcPr>
            <w:tcW w:w="464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9C266" w14:textId="77777777" w:rsidR="00DA7800" w:rsidRDefault="00DA7800">
            <w:pPr>
              <w:spacing w:after="0"/>
            </w:pPr>
          </w:p>
        </w:tc>
      </w:tr>
      <w:tr w:rsidR="00DA7800" w14:paraId="1CEED3BA" w14:textId="77777777">
        <w:trPr>
          <w:trHeight w:val="408"/>
        </w:trPr>
        <w:tc>
          <w:tcPr>
            <w:tcW w:w="317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A5078" w14:textId="77777777" w:rsidR="00DA7800" w:rsidRDefault="00305FCB">
            <w:pPr>
              <w:spacing w:after="0"/>
            </w:pPr>
            <w:r>
              <w:rPr>
                <w:sz w:val="18"/>
              </w:rPr>
              <w:t>Tätigkeit im Betrieb:</w:t>
            </w:r>
          </w:p>
        </w:tc>
        <w:tc>
          <w:tcPr>
            <w:tcW w:w="464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8E01FC" w14:textId="77777777" w:rsidR="00DA7800" w:rsidRDefault="00DA7800">
            <w:pPr>
              <w:spacing w:after="0"/>
            </w:pPr>
          </w:p>
        </w:tc>
      </w:tr>
      <w:tr w:rsidR="00DA7800" w14:paraId="7BAF4733" w14:textId="77777777">
        <w:trPr>
          <w:trHeight w:val="556"/>
        </w:trPr>
        <w:tc>
          <w:tcPr>
            <w:tcW w:w="317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3D3C60" w14:textId="77777777" w:rsidR="00DA7800" w:rsidRDefault="00305FCB">
            <w:pPr>
              <w:spacing w:after="0"/>
            </w:pPr>
            <w:r>
              <w:rPr>
                <w:sz w:val="18"/>
              </w:rPr>
              <w:t>Zustimmung zur Kandidatur</w:t>
            </w:r>
            <w:r>
              <w:rPr>
                <w:sz w:val="18"/>
              </w:rPr>
              <w:br/>
              <w:t>(Unterschrift):</w:t>
            </w:r>
          </w:p>
        </w:tc>
        <w:tc>
          <w:tcPr>
            <w:tcW w:w="464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41E306" w14:textId="77777777" w:rsidR="00DA7800" w:rsidRDefault="00DA7800">
            <w:pPr>
              <w:spacing w:after="0"/>
            </w:pPr>
          </w:p>
        </w:tc>
      </w:tr>
    </w:tbl>
    <w:p w14:paraId="5C041FC8" w14:textId="77777777" w:rsidR="00624350" w:rsidRDefault="00624350">
      <w:pPr>
        <w:spacing w:before="80" w:after="40"/>
        <w:rPr>
          <w:b/>
          <w:sz w:val="21"/>
        </w:rPr>
      </w:pPr>
    </w:p>
    <w:p w14:paraId="423860F2" w14:textId="77777777" w:rsidR="00624350" w:rsidRDefault="00624350">
      <w:pPr>
        <w:spacing w:before="80" w:after="40"/>
        <w:rPr>
          <w:b/>
          <w:sz w:val="21"/>
        </w:rPr>
      </w:pPr>
    </w:p>
    <w:p w14:paraId="0E4B70A2" w14:textId="2544247C" w:rsidR="00DA7800" w:rsidRDefault="00305FCB">
      <w:pPr>
        <w:spacing w:before="80" w:after="40"/>
      </w:pPr>
      <w:r>
        <w:rPr>
          <w:b/>
          <w:sz w:val="21"/>
        </w:rPr>
        <w:t>2. Stützunterschriften</w:t>
      </w:r>
    </w:p>
    <w:p w14:paraId="7F2CA920" w14:textId="77777777" w:rsidR="00DA7800" w:rsidRDefault="00305FCB">
      <w:pPr>
        <w:spacing w:after="80"/>
      </w:pPr>
      <w:r>
        <w:t>Der Wahlvorschlag wird von folgenden wahlberechtigten Arbeitnehmer/innen unterstützt: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098"/>
        <w:gridCol w:w="1474"/>
        <w:gridCol w:w="3231"/>
      </w:tblGrid>
      <w:tr w:rsidR="00DA7800" w14:paraId="67C87007" w14:textId="77777777"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612C41" w14:textId="77777777" w:rsidR="00DA7800" w:rsidRDefault="00305FCB">
            <w:pPr>
              <w:spacing w:after="0"/>
              <w:jc w:val="center"/>
            </w:pPr>
            <w:r>
              <w:rPr>
                <w:b/>
                <w:sz w:val="18"/>
              </w:rPr>
              <w:t>Nr.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EBAE93" w14:textId="77777777" w:rsidR="00DA7800" w:rsidRDefault="00305FCB">
            <w:pPr>
              <w:spacing w:after="0"/>
            </w:pPr>
            <w:r>
              <w:rPr>
                <w:b/>
                <w:sz w:val="18"/>
              </w:rPr>
              <w:t>Familienname</w:t>
            </w: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952C12" w14:textId="77777777" w:rsidR="00DA7800" w:rsidRDefault="00305FCB">
            <w:pPr>
              <w:spacing w:after="0"/>
            </w:pPr>
            <w:r>
              <w:rPr>
                <w:b/>
                <w:sz w:val="18"/>
              </w:rPr>
              <w:t>Vorname</w:t>
            </w: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C89351" w14:textId="77777777" w:rsidR="00DA7800" w:rsidRDefault="00305FCB">
            <w:pPr>
              <w:spacing w:after="0"/>
            </w:pPr>
            <w:r>
              <w:rPr>
                <w:b/>
                <w:sz w:val="18"/>
              </w:rPr>
              <w:t>Unterschrift</w:t>
            </w:r>
          </w:p>
        </w:tc>
      </w:tr>
      <w:tr w:rsidR="00DA7800" w14:paraId="6C71C044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7EA213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1C6B1A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4580C3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699B26" w14:textId="77777777" w:rsidR="00DA7800" w:rsidRDefault="00DA7800">
            <w:pPr>
              <w:spacing w:after="0"/>
            </w:pPr>
          </w:p>
        </w:tc>
      </w:tr>
      <w:tr w:rsidR="00DA7800" w14:paraId="53DE8CB1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E9EB22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EE6FE9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82173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381084" w14:textId="77777777" w:rsidR="00DA7800" w:rsidRDefault="00DA7800">
            <w:pPr>
              <w:spacing w:after="0"/>
            </w:pPr>
          </w:p>
        </w:tc>
      </w:tr>
      <w:tr w:rsidR="00DA7800" w14:paraId="48411539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C83BFE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B24302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1855C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25E7FA" w14:textId="77777777" w:rsidR="00DA7800" w:rsidRDefault="00DA7800">
            <w:pPr>
              <w:spacing w:after="0"/>
            </w:pPr>
          </w:p>
        </w:tc>
      </w:tr>
      <w:tr w:rsidR="00DA7800" w14:paraId="0A823976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D7F66A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14F7A9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6DB5E2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E76E60" w14:textId="77777777" w:rsidR="00DA7800" w:rsidRDefault="00DA7800">
            <w:pPr>
              <w:spacing w:after="0"/>
            </w:pPr>
          </w:p>
        </w:tc>
      </w:tr>
      <w:tr w:rsidR="00DA7800" w14:paraId="1878D201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E31C83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9B3B7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00636C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F30E4F" w14:textId="77777777" w:rsidR="00DA7800" w:rsidRDefault="00DA7800">
            <w:pPr>
              <w:spacing w:after="0"/>
            </w:pPr>
          </w:p>
        </w:tc>
      </w:tr>
      <w:tr w:rsidR="00DA7800" w14:paraId="77E5F751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D3A04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479A7E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FEDB52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0A2E5" w14:textId="77777777" w:rsidR="00DA7800" w:rsidRDefault="00DA7800">
            <w:pPr>
              <w:spacing w:after="0"/>
            </w:pPr>
          </w:p>
        </w:tc>
      </w:tr>
      <w:tr w:rsidR="00DA7800" w14:paraId="7EA2F9BB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4DCD3F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C7B63D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A71F86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11798" w14:textId="77777777" w:rsidR="00DA7800" w:rsidRDefault="00DA7800">
            <w:pPr>
              <w:spacing w:after="0"/>
            </w:pPr>
          </w:p>
        </w:tc>
      </w:tr>
      <w:tr w:rsidR="00DA7800" w14:paraId="2B7688FF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538121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8DB51E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6A097B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A7566" w14:textId="77777777" w:rsidR="00DA7800" w:rsidRDefault="00DA7800">
            <w:pPr>
              <w:spacing w:after="0"/>
            </w:pPr>
          </w:p>
        </w:tc>
      </w:tr>
      <w:tr w:rsidR="00DA7800" w14:paraId="3DCC0899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72684A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17CDEE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43DE48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B33A2F" w14:textId="77777777" w:rsidR="00DA7800" w:rsidRDefault="00DA7800">
            <w:pPr>
              <w:spacing w:after="0"/>
            </w:pPr>
          </w:p>
        </w:tc>
      </w:tr>
      <w:tr w:rsidR="00DA7800" w14:paraId="5E75E8ED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72A23C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6AAAA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8E37EA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3E507" w14:textId="77777777" w:rsidR="00DA7800" w:rsidRDefault="00DA7800">
            <w:pPr>
              <w:spacing w:after="0"/>
            </w:pPr>
          </w:p>
        </w:tc>
      </w:tr>
      <w:tr w:rsidR="00DA7800" w14:paraId="6716D27F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75AC74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65CE9B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B402E0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DF1AE1" w14:textId="77777777" w:rsidR="00DA7800" w:rsidRDefault="00DA7800">
            <w:pPr>
              <w:spacing w:after="0"/>
            </w:pPr>
          </w:p>
        </w:tc>
      </w:tr>
      <w:tr w:rsidR="00DA7800" w14:paraId="5C085D71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64B25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DC8B2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99310D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FB9823" w14:textId="77777777" w:rsidR="00DA7800" w:rsidRDefault="00DA7800">
            <w:pPr>
              <w:spacing w:after="0"/>
            </w:pPr>
          </w:p>
        </w:tc>
      </w:tr>
      <w:tr w:rsidR="00DA7800" w14:paraId="26109BBF" w14:textId="77777777">
        <w:trPr>
          <w:trHeight w:val="295"/>
        </w:trPr>
        <w:tc>
          <w:tcPr>
            <w:tcW w:w="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F59317" w14:textId="77777777" w:rsidR="00DA7800" w:rsidRDefault="00305FCB">
            <w:pPr>
              <w:spacing w:after="0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09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18A76F" w14:textId="77777777" w:rsidR="00DA7800" w:rsidRDefault="00DA7800">
            <w:pPr>
              <w:spacing w:after="0"/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C0B24" w14:textId="77777777" w:rsidR="00DA7800" w:rsidRDefault="00DA7800">
            <w:pPr>
              <w:spacing w:after="0"/>
            </w:pPr>
          </w:p>
        </w:tc>
        <w:tc>
          <w:tcPr>
            <w:tcW w:w="323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A4384C" w14:textId="77777777" w:rsidR="00DA7800" w:rsidRDefault="00DA7800">
            <w:pPr>
              <w:spacing w:after="0"/>
            </w:pPr>
          </w:p>
        </w:tc>
      </w:tr>
    </w:tbl>
    <w:p w14:paraId="009887A3" w14:textId="77777777" w:rsidR="00624350" w:rsidRDefault="00624350">
      <w:pPr>
        <w:spacing w:before="80" w:after="80"/>
      </w:pPr>
    </w:p>
    <w:p w14:paraId="486364DE" w14:textId="77777777" w:rsidR="00624350" w:rsidRDefault="00624350">
      <w:pPr>
        <w:spacing w:before="80" w:after="80"/>
      </w:pPr>
    </w:p>
    <w:p w14:paraId="6633A395" w14:textId="28217C14" w:rsidR="00DA7800" w:rsidRDefault="00305FCB">
      <w:pPr>
        <w:spacing w:before="80" w:after="80"/>
      </w:pPr>
      <w:r>
        <w:t>Ort, Datum: ____________________________</w:t>
      </w:r>
    </w:p>
    <w:p w14:paraId="1F7539FF" w14:textId="77777777" w:rsidR="00624350" w:rsidRDefault="00624350">
      <w:pPr>
        <w:spacing w:after="0"/>
      </w:pPr>
    </w:p>
    <w:p w14:paraId="661789FB" w14:textId="0915AC07" w:rsidR="00DA7800" w:rsidRDefault="00305FCB">
      <w:pPr>
        <w:spacing w:after="0"/>
      </w:pPr>
      <w:proofErr w:type="spellStart"/>
      <w:r>
        <w:t>Unterschrift</w:t>
      </w:r>
      <w:proofErr w:type="spellEnd"/>
      <w:r>
        <w:t xml:space="preserve"> </w:t>
      </w:r>
      <w:proofErr w:type="spellStart"/>
      <w:r>
        <w:t>Wahlvorschlagsvertreter</w:t>
      </w:r>
      <w:proofErr w:type="spellEnd"/>
      <w:r>
        <w:t>/in: ____________________________</w:t>
      </w:r>
    </w:p>
    <w:sectPr w:rsidR="00DA7800" w:rsidSect="00034616">
      <w:pgSz w:w="12240" w:h="15840"/>
      <w:pgMar w:top="737" w:right="907" w:bottom="73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5FCB"/>
    <w:rsid w:val="00326F90"/>
    <w:rsid w:val="00624350"/>
    <w:rsid w:val="00AA1D8D"/>
    <w:rsid w:val="00B47730"/>
    <w:rsid w:val="00CB0664"/>
    <w:rsid w:val="00CF4175"/>
    <w:rsid w:val="00DA78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D1D74"/>
  <w14:defaultImageDpi w14:val="300"/>
  <w15:docId w15:val="{D689B7C2-C008-0843-98CB-263C2228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59C0B-A1D4-4C82-B58F-EBC39478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2026-04-14T09:50:00Z</dcterms:created>
  <dcterms:modified xsi:type="dcterms:W3CDTF">2026-04-14T09:50:00Z</dcterms:modified>
  <cp:category/>
</cp:coreProperties>
</file>